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4483"/>
          <w:sz w:val="28"/>
        </w:rPr>
        <w:t>Vorlage 2: Nachfrage mit Mehrwert</w:t>
      </w:r>
    </w:p>
    <w:p>
      <w:r>
        <w:rPr>
          <w:color w:val="666666"/>
          <w:sz w:val="20"/>
        </w:rPr>
        <w:t>Bosch OfficeOn // Vorlage zum Anpassen</w:t>
      </w:r>
    </w:p>
    <w:p>
      <w:r>
        <w:rPr>
          <w:b/>
          <w:sz w:val="20"/>
        </w:rPr>
        <w:t xml:space="preserve">Hinweis: </w:t>
      </w:r>
      <w:r>
        <w:rPr>
          <w:color w:val="666666"/>
          <w:sz w:val="20"/>
        </w:rPr>
        <w:t>Ersetze alle Platzhalter in [eckigen Klammern] durch deine eigenen Angaben. Passe die Vorlage an dein Gewerk und deinen Stil an.</w:t>
      </w:r>
    </w:p>
    <w:p>
      <w:r>
        <w:rPr>
          <w:color w:val="CCCCCC"/>
        </w:rPr>
        <w:t>____________________________________________________________</w:t>
      </w:r>
    </w:p>
    <w:p>
      <w:r>
        <w:rPr>
          <w:b/>
        </w:rPr>
        <w:t xml:space="preserve">Betreff: </w:t>
      </w:r>
      <w:r>
        <w:rPr>
          <w:b/>
        </w:rPr>
        <w:t>Noch eine Info zu Ihrem Angebot – [Projektname]</w:t>
      </w:r>
    </w:p>
    <w:p>
      <w:r>
        <w:t>Sehr geehrte/r Frau/Herr [Name],</w:t>
      </w:r>
    </w:p>
    <w:p>
      <w:r/>
    </w:p>
    <w:p>
      <w:r>
        <w:t>mir ist aufgefallen, dass ich Ihnen noch einen Hinweis zu [z. B. "den Fliesen im Angebot" / "dem geplanten Material" / "der Ausführungsvariante"] geben wollte:</w:t>
      </w:r>
    </w:p>
    <w:p>
      <w:r/>
    </w:p>
    <w:p>
      <w:r>
        <w:t>[Konkreter Mehrwert einfügen, z. B.:</w:t>
      </w:r>
    </w:p>
    <w:p>
      <w:r>
        <w:t>• "Der Hersteller hat gerade eine Aktion, die den Materialpreis um ca. 10 % senkt. Das würde Ihren Gesamtpreis auf rund X € reduzieren."</w:t>
      </w:r>
    </w:p>
    <w:p>
      <w:r>
        <w:t>• "Ich habe eine alternative Ausführung gefunden, die bei gleicher Qualität etwas günstiger wäre."</w:t>
      </w:r>
    </w:p>
    <w:p>
      <w:r>
        <w:t>• "Für den gewünschten Zeitraum habe ich noch Kapazitäten frei – ab übernächster Woche wird es enger."]</w:t>
      </w:r>
    </w:p>
    <w:p>
      <w:r/>
    </w:p>
    <w:p>
      <w:r>
        <w:t>Haben Sie sich schon entschieden, oder soll ich Ihnen ein aktualisiertes Angebot schicken?</w:t>
      </w:r>
    </w:p>
    <w:p>
      <w:r/>
    </w:p>
    <w:p>
      <w:r>
        <w:t>Mit freundlichen Grüßen</w:t>
      </w:r>
    </w:p>
    <w:p>
      <w:r>
        <w:t>[Ihr Vor- und Nachname]</w:t>
      </w:r>
    </w:p>
    <w:p>
      <w:r>
        <w:t>[Firmenname]</w:t>
      </w:r>
    </w:p>
    <w:p>
      <w:r>
        <w:t>[Telefonnummer]</w:t>
      </w:r>
    </w:p>
    <w:p>
      <w:r>
        <w:t>[E-Mail-Adresse]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19273F0781ED4C86662D9F15BE522A" ma:contentTypeVersion="16" ma:contentTypeDescription="Ein neues Dokument erstellen." ma:contentTypeScope="" ma:versionID="9a41c0c44dfba22db7426f53cf369f0a">
  <xsd:schema xmlns:xsd="http://www.w3.org/2001/XMLSchema" xmlns:xs="http://www.w3.org/2001/XMLSchema" xmlns:p="http://schemas.microsoft.com/office/2006/metadata/properties" xmlns:ns2="6dcd2c92-fcf1-4093-806d-63842d3c5b99" xmlns:ns3="56819be8-59a1-4886-a569-5459288bc33d" targetNamespace="http://schemas.microsoft.com/office/2006/metadata/properties" ma:root="true" ma:fieldsID="aecd5856b09c5eca0e49074827251a09" ns2:_="" ns3:_="">
    <xsd:import namespace="6dcd2c92-fcf1-4093-806d-63842d3c5b99"/>
    <xsd:import namespace="56819be8-59a1-4886-a569-5459288bc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d2c92-fcf1-4093-806d-63842d3c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9be8-59a1-4886-a569-5459288bc3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274bc0-710a-4112-8778-29325eee3d4b}" ma:internalName="TaxCatchAll" ma:showField="CatchAllData" ma:web="56819be8-59a1-4886-a569-5459288bc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d2c92-fcf1-4093-806d-63842d3c5b99">
      <Terms xmlns="http://schemas.microsoft.com/office/infopath/2007/PartnerControls"/>
    </lcf76f155ced4ddcb4097134ff3c332f>
    <TaxCatchAll xmlns="56819be8-59a1-4886-a569-5459288bc33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E176A-6C3D-43E0-9631-662E9BCC966E}"/>
</file>

<file path=customXml/itemProps3.xml><?xml version="1.0" encoding="utf-8"?>
<ds:datastoreItem xmlns:ds="http://schemas.openxmlformats.org/officeDocument/2006/customXml" ds:itemID="{7A2E379D-F87A-49DC-9B27-B24EBED37A2C}"/>
</file>

<file path=customXml/itemProps4.xml><?xml version="1.0" encoding="utf-8"?>
<ds:datastoreItem xmlns:ds="http://schemas.openxmlformats.org/officeDocument/2006/customXml" ds:itemID="{D3622A33-4F4D-410A-9FEA-7FDE4F2EE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0x010100F019273F0781ED4C86662D9F15BE522A</vt:lpwstr>
  </property>
</Properties>
</file>