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4483"/>
          <w:sz w:val="28"/>
        </w:rPr>
        <w:t>Vorlage 1: Kurze Erinnerung nach Angebotsversand</w:t>
      </w:r>
    </w:p>
    <w:p>
      <w:r>
        <w:rPr>
          <w:color w:val="666666"/>
          <w:sz w:val="20"/>
        </w:rPr>
        <w:t>Bosch OfficeOn // Vorlage zum Anpassen</w:t>
      </w:r>
    </w:p>
    <w:p>
      <w:r>
        <w:rPr>
          <w:b/>
          <w:sz w:val="20"/>
        </w:rPr>
        <w:t xml:space="preserve">Hinweis: </w:t>
      </w:r>
      <w:r>
        <w:rPr>
          <w:color w:val="666666"/>
          <w:sz w:val="20"/>
        </w:rPr>
        <w:t>Ersetze alle Platzhalter in [eckigen Klammern] durch deine eigenen Angaben. Passe die Vorlage an dein Gewerk und deinen Stil an.</w:t>
      </w:r>
    </w:p>
    <w:p>
      <w:r>
        <w:rPr>
          <w:color w:val="CCCCCC"/>
        </w:rPr>
        <w:t>____________________________________________________________</w:t>
      </w:r>
    </w:p>
    <w:p>
      <w:r>
        <w:rPr>
          <w:b/>
        </w:rPr>
        <w:t xml:space="preserve">Betreff: </w:t>
      </w:r>
      <w:r>
        <w:rPr>
          <w:b/>
        </w:rPr>
        <w:t>Kurze Rückfrage zu Ihrem Angebot – [Projektname]</w:t>
      </w:r>
    </w:p>
    <w:p>
      <w:r>
        <w:t>Sehr geehrte/r Frau/Herr [Name],</w:t>
      </w:r>
    </w:p>
    <w:p>
      <w:r/>
    </w:p>
    <w:p>
      <w:r>
        <w:t>letzte Woche habe ich Ihnen das Angebot für [Projekt, z. B. "die neue Elektroinstallation in der Küche"] zugeschickt. Ich wollte kurz nachfragen, ob Sie noch Fragen zu einzelnen Positionen haben oder ob ich Ihnen bei der Entscheidung helfen kann.</w:t>
      </w:r>
    </w:p>
    <w:p>
      <w:r/>
    </w:p>
    <w:p>
      <w:r>
        <w:t>Falls Sie den Auftrag vergeben möchten, könnte ich in KW [X] starten.</w:t>
      </w:r>
    </w:p>
    <w:p>
      <w:r/>
    </w:p>
    <w:p>
      <w:r>
        <w:t>Melden Sie sich gern – per E-Mail oder telefonisch unter [Telefonnummer].</w:t>
      </w:r>
    </w:p>
    <w:p>
      <w:r/>
    </w:p>
    <w:p>
      <w:r>
        <w:t>Mit freundlichen Grüßen</w:t>
      </w:r>
    </w:p>
    <w:p>
      <w:r>
        <w:t>[Ihr Vor- und Nachname]</w:t>
      </w:r>
    </w:p>
    <w:p>
      <w:r>
        <w:t>[Firmenname]</w:t>
      </w:r>
    </w:p>
    <w:p>
      <w:r>
        <w:t>[Telefonnummer]</w:t>
      </w:r>
    </w:p>
    <w:p>
      <w:r>
        <w:t>[E-Mail-Adresse]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19273F0781ED4C86662D9F15BE522A" ma:contentTypeVersion="16" ma:contentTypeDescription="Ein neues Dokument erstellen." ma:contentTypeScope="" ma:versionID="9a41c0c44dfba22db7426f53cf369f0a">
  <xsd:schema xmlns:xsd="http://www.w3.org/2001/XMLSchema" xmlns:xs="http://www.w3.org/2001/XMLSchema" xmlns:p="http://schemas.microsoft.com/office/2006/metadata/properties" xmlns:ns2="6dcd2c92-fcf1-4093-806d-63842d3c5b99" xmlns:ns3="56819be8-59a1-4886-a569-5459288bc33d" targetNamespace="http://schemas.microsoft.com/office/2006/metadata/properties" ma:root="true" ma:fieldsID="aecd5856b09c5eca0e49074827251a09" ns2:_="" ns3:_="">
    <xsd:import namespace="6dcd2c92-fcf1-4093-806d-63842d3c5b99"/>
    <xsd:import namespace="56819be8-59a1-4886-a569-5459288bc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d2c92-fcf1-4093-806d-63842d3c5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19be8-59a1-4886-a569-5459288bc3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274bc0-710a-4112-8778-29325eee3d4b}" ma:internalName="TaxCatchAll" ma:showField="CatchAllData" ma:web="56819be8-59a1-4886-a569-5459288bc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d2c92-fcf1-4093-806d-63842d3c5b99">
      <Terms xmlns="http://schemas.microsoft.com/office/infopath/2007/PartnerControls"/>
    </lcf76f155ced4ddcb4097134ff3c332f>
    <TaxCatchAll xmlns="56819be8-59a1-4886-a569-5459288bc33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A65C4-D910-4BE4-87DB-48BE1A0D1120}"/>
</file>

<file path=customXml/itemProps3.xml><?xml version="1.0" encoding="utf-8"?>
<ds:datastoreItem xmlns:ds="http://schemas.openxmlformats.org/officeDocument/2006/customXml" ds:itemID="{9A909702-92E0-4E0B-AB59-C1E88939963E}"/>
</file>

<file path=customXml/itemProps4.xml><?xml version="1.0" encoding="utf-8"?>
<ds:datastoreItem xmlns:ds="http://schemas.openxmlformats.org/officeDocument/2006/customXml" ds:itemID="{CA89645E-BB88-4773-AEAA-8E9A6EC27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0x010100F019273F0781ED4C86662D9F15BE522A</vt:lpwstr>
  </property>
</Properties>
</file>