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4483"/>
          <w:sz w:val="28"/>
        </w:rPr>
        <w:t>Vorlage 3: Letzte Nachfrage mit Angebotsfrist</w:t>
      </w:r>
    </w:p>
    <w:p>
      <w:r>
        <w:rPr>
          <w:color w:val="666666"/>
          <w:sz w:val="20"/>
        </w:rPr>
        <w:t>Bosch OfficeOn // Vorlage zum Anpassen</w:t>
      </w:r>
    </w:p>
    <w:p>
      <w:r>
        <w:rPr>
          <w:b/>
          <w:sz w:val="20"/>
        </w:rPr>
        <w:t xml:space="preserve">Hinweis: </w:t>
      </w:r>
      <w:r>
        <w:rPr>
          <w:color w:val="666666"/>
          <w:sz w:val="20"/>
        </w:rPr>
        <w:t>Ersetze alle Platzhalter in [eckigen Klammern] durch deine eigenen Angaben. Passe die Vorlage an dein Gewerk und deinen Stil an.</w:t>
      </w:r>
    </w:p>
    <w:p>
      <w:r>
        <w:rPr>
          <w:color w:val="CCCCCC"/>
        </w:rPr>
        <w:t>____________________________________________________________</w:t>
      </w:r>
    </w:p>
    <w:p>
      <w:r>
        <w:rPr>
          <w:b/>
        </w:rPr>
        <w:t xml:space="preserve">Betreff: </w:t>
      </w:r>
      <w:r>
        <w:rPr>
          <w:b/>
        </w:rPr>
        <w:t>Angebot [Projektname] – soll ich es offenhalten?</w:t>
      </w:r>
    </w:p>
    <w:p>
      <w:r>
        <w:t>Sehr geehrte/r Frau/Herr [Name],</w:t>
      </w:r>
    </w:p>
    <w:p>
      <w:r/>
    </w:p>
    <w:p>
      <w:r>
        <w:t>vor zwei Wochen habe ich Ihnen das Angebot für [Projekt] geschickt. Ich verstehe, dass solche Entscheidungen Zeit brauchen.</w:t>
      </w:r>
    </w:p>
    <w:p>
      <w:r/>
    </w:p>
    <w:p>
      <w:r>
        <w:t>Kurz zur Info: Mein Angebot gilt noch bis zum [Datum]. Danach kann ich die Preise leider nicht mehr garantieren, da sich die Materialkosten ändern können.</w:t>
      </w:r>
    </w:p>
    <w:p>
      <w:r/>
    </w:p>
    <w:p>
      <w:r>
        <w:t>Falls sich Ihre Pläne geändert haben, ist das selbstverständlich in Ordnung. Geben Sie mir einfach kurz Bescheid, dann schließe ich das Angebot ab.</w:t>
      </w:r>
    </w:p>
    <w:p>
      <w:r/>
    </w:p>
    <w:p>
      <w:r>
        <w:t>Mit freundlichen Grüßen</w:t>
      </w:r>
    </w:p>
    <w:p>
      <w:r>
        <w:t>[Ihr Vor- und Nachname]</w:t>
      </w:r>
    </w:p>
    <w:p>
      <w:r>
        <w:t>[Firmenname]</w:t>
      </w:r>
    </w:p>
    <w:p>
      <w:r>
        <w:t>[Telefonnummer]</w:t>
      </w:r>
    </w:p>
    <w:p>
      <w:r>
        <w:t>[E-Mail-Adresse]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19273F0781ED4C86662D9F15BE522A" ma:contentTypeVersion="16" ma:contentTypeDescription="Ein neues Dokument erstellen." ma:contentTypeScope="" ma:versionID="9a41c0c44dfba22db7426f53cf369f0a">
  <xsd:schema xmlns:xsd="http://www.w3.org/2001/XMLSchema" xmlns:xs="http://www.w3.org/2001/XMLSchema" xmlns:p="http://schemas.microsoft.com/office/2006/metadata/properties" xmlns:ns2="6dcd2c92-fcf1-4093-806d-63842d3c5b99" xmlns:ns3="56819be8-59a1-4886-a569-5459288bc33d" targetNamespace="http://schemas.microsoft.com/office/2006/metadata/properties" ma:root="true" ma:fieldsID="aecd5856b09c5eca0e49074827251a09" ns2:_="" ns3:_="">
    <xsd:import namespace="6dcd2c92-fcf1-4093-806d-63842d3c5b99"/>
    <xsd:import namespace="56819be8-59a1-4886-a569-5459288bc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d2c92-fcf1-4093-806d-63842d3c5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9be8-59a1-4886-a569-5459288bc3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274bc0-710a-4112-8778-29325eee3d4b}" ma:internalName="TaxCatchAll" ma:showField="CatchAllData" ma:web="56819be8-59a1-4886-a569-5459288bc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d2c92-fcf1-4093-806d-63842d3c5b99">
      <Terms xmlns="http://schemas.microsoft.com/office/infopath/2007/PartnerControls"/>
    </lcf76f155ced4ddcb4097134ff3c332f>
    <TaxCatchAll xmlns="56819be8-59a1-4886-a569-5459288bc33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ED88F-6C3A-4C7D-B18C-B50E50350A1A}"/>
</file>

<file path=customXml/itemProps3.xml><?xml version="1.0" encoding="utf-8"?>
<ds:datastoreItem xmlns:ds="http://schemas.openxmlformats.org/officeDocument/2006/customXml" ds:itemID="{DBAA5CAD-F853-4EB8-9B8E-18D4CA395F21}"/>
</file>

<file path=customXml/itemProps4.xml><?xml version="1.0" encoding="utf-8"?>
<ds:datastoreItem xmlns:ds="http://schemas.openxmlformats.org/officeDocument/2006/customXml" ds:itemID="{3BE0BB5B-796F-4454-B18B-2BAC6952F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0x010100F019273F0781ED4C86662D9F15BE522A</vt:lpwstr>
  </property>
</Properties>
</file>